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第六届全国工程排水与加固技术研讨会论文集 中国 南京2005.10.25-28 oct 25-28， 2005， Nanjing China</w:t>
      </w:r>
    </w:p>
    <w:p>
      <w:r>
        <w:rPr>
          <w:rFonts w:ascii="宋体" w:hAnsi="宋体" w:eastAsia="宋体"/>
          <w:sz w:val="24"/>
        </w:rPr>
        <w:t>赵维炳主编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第六届全国工程排水与加固技术研讨会论文集 中国 南京2005.10.25-28 oct 25-28， 2005， Nanjing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赵维炳主编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本书出售、求购地址：https://www.jiaokey.com/book/detail/12051046.html</w:t>
      </w:r>
    </w:p>
    <w:p>
      <w:r>
        <w:t>更多相关图书推荐：https://www.jiaokey.com</w:t>
      </w:r>
    </w:p>
    <w:p>
      <w:r>
        <w:t>赵维炳主编 其他作品：https://www.jiaokey.com/tag/赵维炳主编.html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关键词搜索：https://www.jiaokey.com/tag/第六届全国工程排水与加固技术研讨会论文集 中国 南京2005.10.25-28 oct 25-28， 2005， Nanjing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