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蒸汽锅炉用钢与受压元件强度分析</w:t>
      </w:r>
    </w:p>
    <w:p>
      <w:r>
        <w:rPr>
          <w:rFonts w:ascii="宋体" w:hAnsi="宋体" w:eastAsia="宋体"/>
          <w:sz w:val="24"/>
        </w:rPr>
        <w:t>王栋，李余德，方钦志编著（西安交通大学）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蒸汽锅炉用钢与受压元件强度分析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王栋，李余德，方钦志编著（西安交通大学）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本书出售、求购地址：https://www.jiaokey.com/book/detail/12051034.html</w:t>
      </w:r>
    </w:p>
    <w:p>
      <w:r>
        <w:t>更多相关图书推荐：https://www.jiaokey.com</w:t>
      </w:r>
    </w:p>
    <w:p>
      <w:r>
        <w:t>王栋，李余德，方钦志编著（西安交通大学） 其他作品：https://www.jiaokey.com/tag/王栋，李余德，方钦志编著（西安交通大学）.html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关键词搜索：https://www.jiaokey.com/tag/蒸汽锅炉用钢与受压元件强度分析.html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