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长虹背投影彩色电视机原理与维修</w:t>
      </w:r>
    </w:p>
    <w:p>
      <w:r>
        <w:rPr>
          <w:rFonts w:ascii="宋体" w:hAnsi="宋体" w:eastAsia="宋体"/>
          <w:sz w:val="24"/>
        </w:rPr>
        <w:t>张小林主编；长虹电器股份有限公司编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长虹背投影彩色电视机原理与维修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张小林主编；长虹电器股份有限公司编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本书出售、求购地址：https://www.jiaokey.com/book/detail/12051003.html</w:t>
      </w:r>
    </w:p>
    <w:p>
      <w:r>
        <w:t>更多相关图书推荐：https://www.jiaokey.com</w:t>
      </w:r>
    </w:p>
    <w:p>
      <w:r>
        <w:t>张小林主编；长虹电器股份有限公司编 其他作品：https://www.jiaokey.com/tag/张小林主编；长虹电器股份有限公司编.html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关键词搜索：https://www.jiaokey.com/tag/长虹背投影彩色电视机原理与维修.html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