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书名：图说I2C彩色电视机实用单元电路 3 LA76810A/LA76820N/LA76832N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图说I2C彩色电视机实用单元电路 3 LA76810A/LA76820N/LA76832N 评论地址：https://www.jiaokey.com/book/detail/12051001.html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