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东亚区域贸易合作  理论基础与现实选择</w:t>
      </w:r>
    </w:p>
    <w:p>
      <w:r>
        <w:rPr>
          <w:rFonts w:ascii="宋体" w:hAnsi="宋体" w:eastAsia="宋体"/>
          <w:sz w:val="24"/>
        </w:rPr>
        <w:t>郑昭阳著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东亚区域贸易合作  理论基础与现实选择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区域贸易(学科: 经济合作 学科: 研究 地点: 东亚) 区域贸易 经济合作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本书出售、求购地址：https://www.jiaokey.com/book/detail/12050985.html</w:t>
      </w:r>
    </w:p>
    <w:p>
      <w:r>
        <w:t>更多相关图书推荐：https://www.jiaokey.com</w:t>
      </w:r>
    </w:p>
    <w:p>
      <w:r>
        <w:t>郑昭阳著 其他作品：https://www.jiaokey.com/tag/郑昭阳著.html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关键词搜索：https://www.jiaokey.com/tag/区域贸易(学科: 经济合作 学科: 研究 地点: 东亚) 区域贸易 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