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书名：高速公路绿化工程</w:t>
      </w:r>
    </w:p>
    <w:p>
      <w:r>
        <w:t>作者：单炜，罗光裕，范永德等编著</w:t>
      </w:r>
    </w:p>
    <w:p>
      <w:r>
        <w:t>出版社：哈尔滨：东北林业大学出版社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高速公路绿化工程 评论地址：https://www.jiaokey.com/book/detail/12050953.html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