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书名：花心萝卜坏心人  新粤剧</w:t>
      </w:r>
    </w:p>
    <w:p>
      <w:r>
        <w:t>作者：华南文联粤剧研究组编</w:t>
      </w:r>
    </w:p>
    <w:p>
      <w:r>
        <w:t>出版社：人间书屋</w:t>
      </w:r>
    </w:p>
    <w:p>
      <w:r>
        <w:t>出版日期：1951.01</w:t>
      </w:r>
    </w:p>
    <w:p>
      <w:r>
        <w:t>总页数：82</w:t>
      </w:r>
    </w:p>
    <w:p>
      <w:r>
        <w:t>更多请访问教客网: www.jiaokey.com</w:t>
      </w:r>
    </w:p>
    <w:p>
      <w:r>
        <w:t>花心萝卜坏心人  新粤剧 评论地址：https://www.jiaokey.com/book/detail/12050902.html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