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书名：演唱文艺  弄巧反拙  琼剧集</w:t>
      </w:r>
    </w:p>
    <w:p>
      <w:r>
        <w:t>作者：王锦福等著</w:t>
      </w:r>
    </w:p>
    <w:p>
      <w:r>
        <w:t>出版社：广州：广东人民出版社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演唱文艺  弄巧反拙  琼剧集 评论地址：https://www.jiaokey.com/book/detail/12050896.html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