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书名：赶磨支前粉  二幕四场话剧</w:t>
      </w:r>
    </w:p>
    <w:p>
      <w:r>
        <w:t>作者：宗翼三，徐耕平执笔；宝丰工会剧团集体创作</w:t>
      </w:r>
    </w:p>
    <w:p>
      <w:r>
        <w:t>出版社：新华书店山东总分店</w:t>
      </w:r>
    </w:p>
    <w:p>
      <w:r>
        <w:t>出版日期：1950.08</w:t>
      </w:r>
    </w:p>
    <w:p>
      <w:r>
        <w:t>总页数：25</w:t>
      </w:r>
    </w:p>
    <w:p>
      <w:r>
        <w:t>更多请访问教客网: www.jiaokey.com</w:t>
      </w:r>
    </w:p>
    <w:p>
      <w:r>
        <w:t>赶磨支前粉  二幕四场话剧 评论地址：https://www.jiaokey.com/book/detail/12050889.html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