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让战魔发抖吧  四幕话剧</w:t>
      </w:r>
    </w:p>
    <w:p>
      <w:r>
        <w:rPr>
          <w:rFonts w:ascii="宋体" w:hAnsi="宋体" w:eastAsia="宋体"/>
          <w:sz w:val="24"/>
        </w:rPr>
        <w:t>那沙撰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让战魔发抖吧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本书出售、求购地址：https://www.jiaokey.com/book/detail/12050816.html</w:t>
      </w:r>
    </w:p>
    <w:p>
      <w:r>
        <w:t>更多相关图书推荐：https://www.jiaokey.com</w:t>
      </w:r>
    </w:p>
    <w:p>
      <w:r>
        <w:t>那沙撰 其他作品：https://www.jiaokey.com/tag/那沙撰.html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关键词搜索：https://www.jiaokey.com/tag/让战魔发抖吧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