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一件皮袄  话剧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一件皮袄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本书出售、求购地址：https://www.jiaokey.com/book/detail/12050788.html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关键词搜索：https://www.jiaokey.com/tag/一件皮袄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