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书名：捆被套  柳琴戏</w:t>
      </w:r>
    </w:p>
    <w:p>
      <w:r>
        <w:t>作者：宋词整理</w:t>
      </w:r>
    </w:p>
    <w:p>
      <w:r>
        <w:t>出版社：上海:上海文化出版社,1957.11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捆被套  柳琴戏 评论地址：https://www.jiaokey.com/book/detail/12050771.html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