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书名：琵琶寿  淮剧</w:t>
      </w:r>
    </w:p>
    <w:p>
      <w:r>
        <w:t>作者：陈为翰，王道赞口述；马仲怡整理</w:t>
      </w:r>
    </w:p>
    <w:p>
      <w:r>
        <w:t>出版社：上海：上海文化出版社</w:t>
      </w:r>
    </w:p>
    <w:p>
      <w:r>
        <w:t>出版日期：1956.12</w:t>
      </w:r>
    </w:p>
    <w:p>
      <w:r>
        <w:t>总页数：48</w:t>
      </w:r>
    </w:p>
    <w:p>
      <w:r>
        <w:t>更多请访问教客网: www.jiaokey.com</w:t>
      </w:r>
    </w:p>
    <w:p>
      <w:r>
        <w:t>琵琶寿  淮剧 评论地址：https://www.jiaokey.com/book/detail/12050762.html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