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争上十三陵</w:t>
      </w:r>
    </w:p>
    <w:p>
      <w:r>
        <w:rPr>
          <w:rFonts w:ascii="宋体" w:hAnsi="宋体" w:eastAsia="宋体"/>
          <w:sz w:val="24"/>
        </w:rPr>
        <w:t>上海市人民沪剧团集体创作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争上十三陵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上海市人民沪剧团集体创作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本书出售、求购地址：https://www.jiaokey.com/book/detail/12050738.html</w:t>
      </w:r>
    </w:p>
    <w:p>
      <w:r>
        <w:t>更多相关图书推荐：https://www.jiaokey.com</w:t>
      </w:r>
    </w:p>
    <w:p>
      <w:r>
        <w:t>上海市人民沪剧团集体创作 其他作品：https://www.jiaokey.com/tag/上海市人民沪剧团集体创作.html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关键词搜索：https://www.jiaokey.com/tag/争上十三陵.html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