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书名：司马貌告状</w:t>
      </w:r>
    </w:p>
    <w:p>
      <w:r>
        <w:t>作者：丁宪文口述；秋潮，怀仁整理</w:t>
      </w:r>
    </w:p>
    <w:p>
      <w:r>
        <w:t>出版社：济南：山东人民出版社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司马貌告状 评论地址：https://www.jiaokey.com/book/detail/12050723.html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