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书名：双推磨  常锡剧</w:t>
      </w:r>
    </w:p>
    <w:p>
      <w:r>
        <w:t>作者：吴白陶等整理；俞介君执笔</w:t>
      </w:r>
    </w:p>
    <w:p>
      <w:r>
        <w:t>出版社：北京：中国戏剧出版社</w:t>
      </w:r>
    </w:p>
    <w:p>
      <w:r>
        <w:t>出版日期：1960.02</w:t>
      </w:r>
    </w:p>
    <w:p>
      <w:r>
        <w:t>总页数：24</w:t>
      </w:r>
    </w:p>
    <w:p>
      <w:r>
        <w:t>更多请访问教客网: www.jiaokey.com</w:t>
      </w:r>
    </w:p>
    <w:p>
      <w:r>
        <w:t>双推磨  常锡剧 评论地址：https://www.jiaokey.com/book/detail/12050719.html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