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书名：刘二姐赶会  淮剧</w:t>
      </w:r>
    </w:p>
    <w:p>
      <w:r>
        <w:t>作者：徐扣成，仲殿宽口述；筱文艳等整理</w:t>
      </w:r>
    </w:p>
    <w:p>
      <w:r>
        <w:t>出版社：上海：上海文艺出版社</w:t>
      </w:r>
    </w:p>
    <w:p>
      <w:r>
        <w:t>出版日期：1959.12</w:t>
      </w:r>
    </w:p>
    <w:p>
      <w:r>
        <w:t>总页数：18</w:t>
      </w:r>
    </w:p>
    <w:p>
      <w:r>
        <w:t>更多请访问教客网: www.jiaokey.com</w:t>
      </w:r>
    </w:p>
    <w:p>
      <w:r>
        <w:t>刘二姐赶会  淮剧 评论地址：https://www.jiaokey.com/book/detail/12050718.html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