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书名：罗帕记</w:t>
      </w:r>
    </w:p>
    <w:p>
      <w:r>
        <w:t>作者：安徽省黄梅戏剧团集体整理；金芝，乔正良执笔</w:t>
      </w:r>
    </w:p>
    <w:p>
      <w:r>
        <w:t>出版社：合肥：安徽人民出版社</w:t>
      </w:r>
    </w:p>
    <w:p>
      <w:r>
        <w:t>出版日期：1960.05</w:t>
      </w:r>
    </w:p>
    <w:p>
      <w:r>
        <w:t>总页数：56</w:t>
      </w:r>
    </w:p>
    <w:p>
      <w:r>
        <w:t>更多请访问教客网: www.jiaokey.com</w:t>
      </w:r>
    </w:p>
    <w:p>
      <w:r>
        <w:t>罗帕记 评论地址：https://www.jiaokey.com/book/detail/12050714.html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