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摘石榴  常锡剧</w:t>
      </w:r>
    </w:p>
    <w:p>
      <w:r>
        <w:rPr>
          <w:rFonts w:ascii="宋体" w:hAnsi="宋体" w:eastAsia="宋体"/>
          <w:sz w:val="24"/>
        </w:rPr>
        <w:t>钱惠荣，倪松，匡耀良等整理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摘石榴  常锡剧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钱惠荣，倪松，匡耀良等整理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本书出售、求购地址：https://www.jiaokey.com/book/detail/12050686.html</w:t>
      </w:r>
    </w:p>
    <w:p>
      <w:r>
        <w:t>更多相关图书推荐：https://www.jiaokey.com</w:t>
      </w:r>
    </w:p>
    <w:p>
      <w:r>
        <w:t>钱惠荣，倪松，匡耀良等整理 其他作品：https://www.jiaokey.com/tag/钱惠荣，倪松，匡耀良等整理.html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关键词搜索：https://www.jiaokey.com/tag/摘石榴  常锡剧.html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