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百岁挂帅  扬剧</w:t>
      </w:r>
    </w:p>
    <w:p>
      <w:r>
        <w:rPr>
          <w:rFonts w:ascii="宋体" w:hAnsi="宋体" w:eastAsia="宋体"/>
          <w:sz w:val="24"/>
        </w:rPr>
        <w:t>江苏省扬剧团集体改编；吴白陶等执笔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百岁挂帅  扬剧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江苏省扬剧团集体改编；吴白陶等执笔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本书出售、求购地址：https://www.jiaokey.com/book/detail/12050682.html</w:t>
      </w:r>
    </w:p>
    <w:p>
      <w:r>
        <w:t>更多相关图书推荐：https://www.jiaokey.com</w:t>
      </w:r>
    </w:p>
    <w:p>
      <w:r>
        <w:t>江苏省扬剧团集体改编；吴白陶等执笔 其他作品：https://www.jiaokey.com/tag/江苏省扬剧团集体改编；吴白陶等执笔.html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关键词搜索：https://www.jiaokey.com/tag/百岁挂帅  扬剧.html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