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聪明误  四幕韵文喜剧</w:t>
      </w:r>
    </w:p>
    <w:p>
      <w:r>
        <w:rPr>
          <w:rFonts w:ascii="宋体" w:hAnsi="宋体" w:eastAsia="宋体"/>
          <w:sz w:val="24"/>
        </w:rPr>
        <w:t>（俄）格利鲍耶陀夫著；朱维之译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聪明误  四幕韵文喜剧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（俄）格利鲍耶陀夫著；朱维之译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本书出售、求购地址：https://www.jiaokey.com/book/detail/12050665.html</w:t>
      </w:r>
    </w:p>
    <w:p>
      <w:r>
        <w:t>更多相关图书推荐：https://www.jiaokey.com</w:t>
      </w:r>
    </w:p>
    <w:p>
      <w:r>
        <w:t>（俄）格利鲍耶陀夫著；朱维之译 其他作品：https://www.jiaokey.com/tag/（俄）格利鲍耶陀夫著；朱维之译.html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关键词搜索：https://www.jiaokey.com/tag/聪明误  四幕韵文喜剧.html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