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两个上尉</w:t>
      </w:r>
    </w:p>
    <w:p>
      <w:r>
        <w:rPr>
          <w:rFonts w:ascii="宋体" w:hAnsi="宋体" w:eastAsia="宋体"/>
          <w:sz w:val="24"/>
        </w:rPr>
        <w:t>（苏）科列萨耶夫（В.Колесаев）改编；盈秀译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两个上尉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（苏）科列萨耶夫（В.Колесаев）改编；盈秀译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本书出售、求购地址：https://www.jiaokey.com/book/detail/12050644.html</w:t>
      </w:r>
    </w:p>
    <w:p>
      <w:r>
        <w:t>更多相关图书推荐：https://www.jiaokey.com</w:t>
      </w:r>
    </w:p>
    <w:p>
      <w:r>
        <w:t>（苏）科列萨耶夫（В.Колесаев）改编；盈秀译 其他作品：https://www.jiaokey.com/tag/（苏）科列萨耶夫（В.Колесаев）改编；盈秀译.html</w:t>
      </w:r>
    </w:p>
    <w:p>
      <w:r>
        <w:t>火星社 出版图书：https://www.jiaokey.com/tag/火星社.html</w:t>
      </w:r>
    </w:p>
    <w:p>
      <w:r>
        <w:t>关键词搜索：https://www.jiaokey.com/tag/戏剧(学科: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