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书名：智擒惯匪座山雕  京剧</w:t>
      </w:r>
    </w:p>
    <w:p>
      <w:r>
        <w:t>作者：苏宁等改编；陈国珍等执笔</w:t>
      </w:r>
    </w:p>
    <w:p>
      <w:r>
        <w:t>出版社：长春：吉林人民出版社</w:t>
      </w:r>
    </w:p>
    <w:p>
      <w:r>
        <w:t>出版日期：1959.12</w:t>
      </w:r>
    </w:p>
    <w:p>
      <w:r>
        <w:t>总页数：58</w:t>
      </w:r>
    </w:p>
    <w:p>
      <w:r>
        <w:t>更多请访问教客网: www.jiaokey.com</w:t>
      </w:r>
    </w:p>
    <w:p>
      <w:r>
        <w:t>智擒惯匪座山雕  京剧 评论地址：https://www.jiaokey.com/book/detail/12050618.html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