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别皇宫·祭江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别皇宫·祭江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本书出售、求购地址：https://www.jiaokey.com/book/detail/12050597.html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北京宝文堂书店 出版图书：https://www.jiaokey.com/tag/北京宝文堂书店.html</w:t>
      </w:r>
    </w:p>
    <w:p>
      <w:r>
        <w:t>关键词搜索：https://www.jiaokey.com/tag/别皇宫·祭江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