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书名：奇袭白虎团  革命现代京剧样板戏</w:t>
      </w:r>
    </w:p>
    <w:p>
      <w:r>
        <w:t>作者：山东省京剧团集体创作</w:t>
      </w:r>
    </w:p>
    <w:p>
      <w:r>
        <w:t>出版社：天津：百花文艺出版社</w:t>
      </w:r>
    </w:p>
    <w:p>
      <w:r>
        <w:t>出版日期：1967.11</w:t>
      </w:r>
    </w:p>
    <w:p>
      <w:r>
        <w:t>总页数：77</w:t>
      </w:r>
    </w:p>
    <w:p>
      <w:r>
        <w:t>更多请访问教客网: www.jiaokey.com</w:t>
      </w:r>
    </w:p>
    <w:p>
      <w:r>
        <w:t>奇袭白虎团  革命现代京剧样板戏 评论地址：https://www.jiaokey.com/book/detail/12050588.html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