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秦琼战关公  相声</w:t>
      </w:r>
    </w:p>
    <w:p>
      <w:r>
        <w:rPr>
          <w:rFonts w:ascii="宋体" w:hAnsi="宋体" w:eastAsia="宋体"/>
          <w:sz w:val="24"/>
        </w:rPr>
        <w:t>叶利中口述；张继楼，叶利中整理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秦琼战关公  相声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叶利中口述；张继楼，叶利中整理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本书出售、求购地址：https://www.jiaokey.com/book/detail/12050560.html</w:t>
      </w:r>
    </w:p>
    <w:p>
      <w:r>
        <w:t>更多相关图书推荐：https://www.jiaokey.com</w:t>
      </w:r>
    </w:p>
    <w:p>
      <w:r>
        <w:t>叶利中口述；张继楼，叶利中整理 其他作品：https://www.jiaokey.com/tag/叶利中口述；张继楼，叶利中整理.html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关键词搜索：https://www.jiaokey.com/tag/秦琼战关公  相声.html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