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昆剧表演一得</w:t>
      </w:r>
    </w:p>
    <w:p>
      <w:r>
        <w:rPr>
          <w:rFonts w:ascii="宋体" w:hAnsi="宋体" w:eastAsia="宋体"/>
          <w:sz w:val="24"/>
        </w:rPr>
        <w:t>徐凌云演述；管际安，陆兼之记录整理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昆剧表演一得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徐凌云演述；管际安，陆兼之记录整理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本书出售、求购地址：https://www.jiaokey.com/book/detail/12050556.html</w:t>
      </w:r>
    </w:p>
    <w:p>
      <w:r>
        <w:t>更多相关图书推荐：https://www.jiaokey.com</w:t>
      </w:r>
    </w:p>
    <w:p>
      <w:r>
        <w:t>徐凌云演述；管际安，陆兼之记录整理 其他作品：https://www.jiaokey.com/tag/徐凌云演述；管际安，陆兼之记录整理.html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关键词搜索：https://www.jiaokey.com/tag/昆剧表演一得.html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