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书名：千里雷声万里闪电影文学剧本</w:t>
      </w:r>
    </w:p>
    <w:p>
      <w:r>
        <w:t>作者：延泽民著</w:t>
      </w:r>
    </w:p>
    <w:p>
      <w:r>
        <w:t>出版社：哈尔滨:北方文艺出版社,1959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千里雷声万里闪电影文学剧本 评论地址：https://www.jiaokey.com/book/detail/12050484.html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