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书名：太平桥  十三场歌剧</w:t>
      </w:r>
    </w:p>
    <w:p>
      <w:r>
        <w:t>作者：林漫撰；魏开泰，李崇久作曲</w:t>
      </w:r>
    </w:p>
    <w:p>
      <w:r>
        <w:t>出版社：上海杂志公司</w:t>
      </w:r>
    </w:p>
    <w:p>
      <w:r>
        <w:t>出版日期：1951.05</w:t>
      </w:r>
    </w:p>
    <w:p>
      <w:r>
        <w:t>总页数：171</w:t>
      </w:r>
    </w:p>
    <w:p>
      <w:r>
        <w:t>更多请访问教客网: www.jiaokey.com</w:t>
      </w:r>
    </w:p>
    <w:p>
      <w:r>
        <w:t>太平桥  十三场歌剧 评论地址：https://www.jiaokey.com/book/detail/12050467.html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