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书名：新愚公移山  歌舞活报剧</w:t>
      </w:r>
    </w:p>
    <w:p>
      <w:r>
        <w:t>作者：章明，张永枚编剧，周方，李良作曲</w:t>
      </w:r>
    </w:p>
    <w:p>
      <w:r>
        <w:t>出版社：广州：广东人民出版社</w:t>
      </w:r>
    </w:p>
    <w:p>
      <w:r>
        <w:t>出版日期：1958.07</w:t>
      </w:r>
    </w:p>
    <w:p>
      <w:r>
        <w:t>总页数：21</w:t>
      </w:r>
    </w:p>
    <w:p>
      <w:r>
        <w:t>更多请访问教客网: www.jiaokey.com</w:t>
      </w:r>
    </w:p>
    <w:p>
      <w:r>
        <w:t>新愚公移山  歌舞活报剧 评论地址：https://www.jiaokey.com/book/detail/12050453.html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