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向杲</w:t>
      </w:r>
    </w:p>
    <w:p>
      <w:r>
        <w:rPr>
          <w:rFonts w:ascii="宋体" w:hAnsi="宋体" w:eastAsia="宋体"/>
          <w:sz w:val="24"/>
        </w:rPr>
        <w:t>陈士和讲；江虹整理；天津市文化局剧本创作室，天津市文史研究馆编辑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陈士和讲；江虹整理；天津市文化局剧本创作室，天津市文史研究馆编辑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天津:天津通俗出版社,1955.11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本书出售、求购地址：https://www.jiaokey.com/book/detail/12050448.html</w:t>
      </w:r>
    </w:p>
    <w:p>
      <w:r>
        <w:t>更多相关图书推荐：https://www.jiaokey.com</w:t>
      </w:r>
    </w:p>
    <w:p>
      <w:r>
        <w:t>陈士和讲；江虹整理；天津市文化局剧本创作室，天津市文史研究馆编辑 其他作品：https://www.jiaokey.com/tag/陈士和讲；江虹整理；天津市文化局剧本创作室，天津市文史研究馆编辑.html</w:t>
      </w:r>
    </w:p>
    <w:p>
      <w:r>
        <w:t>天津:天津通俗出版社,1955.11 出版图书：https://www.jiaokey.com/tag/天津:天津通俗出版社,1955.11.html</w:t>
      </w:r>
    </w:p>
    <w:p>
      <w:r>
        <w:t>关键词搜索：https://www.jiaokey.com/tag/评话(地点:中国年代:现代学科:选集).html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