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明代杂剧全目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明代杂剧全目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本书出售、求购地址：https://www.jiaokey.com/book/detail/12050373.html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关键词搜索：https://www.jiaokey.com/tag/明代杂剧全目.html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