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书名：遍地红花  独幕话剧</w:t>
      </w:r>
    </w:p>
    <w:p>
      <w:r>
        <w:t>作者：冯传家著</w:t>
      </w:r>
    </w:p>
    <w:p>
      <w:r>
        <w:t>出版社：宝文堂书店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遍地红花  独幕话剧 评论地址：https://www.jiaokey.com/book/detail/12050369.html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