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书名：一袋麦种  儿童剧</w:t>
      </w:r>
    </w:p>
    <w:p>
      <w:r>
        <w:t>作者：童国川等著</w:t>
      </w:r>
    </w:p>
    <w:p>
      <w:r>
        <w:t>出版社：合肥：安徽人民出版社</w:t>
      </w:r>
    </w:p>
    <w:p>
      <w:r>
        <w:t>出版日期：1960.10</w:t>
      </w:r>
    </w:p>
    <w:p>
      <w:r>
        <w:t>总页数：42</w:t>
      </w:r>
    </w:p>
    <w:p>
      <w:r>
        <w:t>更多请访问教客网: www.jiaokey.com</w:t>
      </w:r>
    </w:p>
    <w:p>
      <w:r>
        <w:t>一袋麦种  儿童剧 评论地址：https://www.jiaokey.com/book/detail/12050365.html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