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书名：梁天来三告凌贵兴</w:t>
      </w:r>
    </w:p>
    <w:p>
      <w:r>
        <w:t>作者:陈甘棠编</w:t>
      </w:r>
    </w:p>
    <w:p>
      <w:r>
        <w:t>出版社: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梁天来三告凌贵兴评论地址：https://www.jiaokey.com/book/detail/12050361.html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