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尼古拉·康士坦丁诺维奇·契尔卡索夫</w:t>
      </w:r>
    </w:p>
    <w:p>
      <w:r>
        <w:rPr>
          <w:rFonts w:ascii="宋体" w:hAnsi="宋体" w:eastAsia="宋体"/>
          <w:sz w:val="24"/>
        </w:rPr>
        <w:t>（苏联）A·别林著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尼古拉·康士坦丁诺维奇·契尔卡索夫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本书出售、求购地址：https://www.jiaokey.com/book/detail/12050353.html</w:t>
      </w:r>
    </w:p>
    <w:p>
      <w:r>
        <w:t>更多相关图书推荐：https://www.jiaokey.com</w:t>
      </w:r>
    </w:p>
    <w:p>
      <w:r>
        <w:t>（苏联）A·别林著 其他作品：https://www.jiaokey.com/tag/（苏联）A·别林著.html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关键词搜索：https://www.jiaokey.com/tag/尼古拉·康士坦丁诺维奇·契尔卡索夫.html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