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电力生产企业安全设施规范手册  修订版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电力生产企业安全设施规范手册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国家电力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本书出售、求购地址：https://www.jiaokey.com/book/detail/12050348.html</w:t>
      </w:r>
    </w:p>
    <w:p>
      <w:r>
        <w:t>更多相关图书推荐：https://www.jiaokey.com</w:t>
      </w:r>
    </w:p>
    <w:p>
      <w:r>
        <w:t>国家电力 出版图书：https://www.jiaokey.com/tag/国家电力.html</w:t>
      </w:r>
    </w:p>
    <w:p>
      <w:r>
        <w:t>关键词搜索：https://www.jiaokey.com/tag/电力生产企业安全设施规范手册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