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康平县第一中学校志  1882-1999.7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康平县第一中学校志  1882-1999.7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《康平县第一中学校志》编写委员会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本书出售、求购地址：https://www.jiaokey.com/book/detail/12050285.html</w:t>
      </w:r>
    </w:p>
    <w:p>
      <w:r>
        <w:t>更多相关图书推荐：https://www.jiaokey.com</w:t>
      </w:r>
    </w:p>
    <w:p>
      <w:r>
        <w:t>《康平县第一中学校志》编写委员会 出版图书：https://www.jiaokey.com/tag/《康平县第一中学校志》编写委员会.html</w:t>
      </w:r>
    </w:p>
    <w:p>
      <w:r>
        <w:t>关键词搜索：https://www.jiaokey.com/tag/康平县第一中学校志  1882-1999.7.html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