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书名：走雪山  京剧</w:t>
      </w:r>
    </w:p>
    <w:p>
      <w:r>
        <w:t>作者：信阳市人民京剧团整理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走雪山  京剧 评论地址：https://www.jiaokey.com/book/detail/12050278.html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