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书名：雷州侠  七场新编历史雷剧</w:t>
      </w:r>
    </w:p>
    <w:p>
      <w:r>
        <w:t>作者：刘拔编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雷州侠  七场新编历史雷剧 评论地址：https://www.jiaokey.com/book/detail/12050248.html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