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苏剧前滩  第10集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苏剧前滩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本书出售、求购地址：https://www.jiaokey.com/book/detail/12050233.html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关键词搜索：https://www.jiaokey.com/tag/苏剧前滩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