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苏剧前滩  第6集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苏剧前滩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本书出售、求购地址：https://www.jiaokey.com/book/detail/12050229.html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关键词搜索：https://www.jiaokey.com/tag/苏剧前滩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