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苏剧前滩  第1集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苏剧前滩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本书出售、求购地址：https://www.jiaokey.com/book/detail/12050224.html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关键词搜索：https://www.jiaokey.com/tag/苏剧前滩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