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滑稽小戏  第3辑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本书出售、求购地址：https://www.jiaokey.com/book/detail/12050205.html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关键词搜索：https://www.jiaokey.com/tag/滑稽小戏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