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书名：剧作选  吕梁地区1984、1985年</w:t>
      </w:r>
    </w:p>
    <w:p>
      <w:r>
        <w:t>作者：山西省吕梁地区戏研室编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剧作选  吕梁地区1984、1985年 评论地址：https://www.jiaokey.com/book/detail/12050173.html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