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苏联故事影片生产手册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苏联故事影片生产手册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中华人民共和国文化部电影事业管理局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本书出售、求购地址：https://www.jiaokey.com/book/detail/12050153.html</w:t>
      </w:r>
    </w:p>
    <w:p>
      <w:r>
        <w:t>更多相关图书推荐：https://www.jiaokey.com</w:t>
      </w:r>
    </w:p>
    <w:p>
      <w:r>
        <w:t>中华人民共和国文化部电影事业管理局 出版图书：https://www.jiaokey.com/tag/中华人民共和国文化部电影事业管理局.html</w:t>
      </w:r>
    </w:p>
    <w:p>
      <w:r>
        <w:t>关键词搜索：https://www.jiaokey.com/tag/苏联故事影片生产手册.html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