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书名：黄飞虎反五关  传统粤剧</w:t>
      </w:r>
    </w:p>
    <w:p>
      <w:r>
        <w:t>作者：湛江行署文化局戏剧工作室编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黄飞虎反五关  传统粤剧 评论地址：https://www.jiaokey.com/book/detail/12050133.html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