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书名：血染慰萱宫  七场古装粤剧</w:t>
      </w:r>
    </w:p>
    <w:p>
      <w:r>
        <w:t>作者：司徒沛编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血染慰萱宫  七场古装粤剧 评论地址：https://www.jiaokey.com/book/detail/12050132.html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