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戴云神韵  德化戴云山、九仙山、石牛山风光数码写真画册</w:t>
      </w:r>
    </w:p>
    <w:p>
      <w:r>
        <w:rPr>
          <w:rFonts w:ascii="宋体" w:hAnsi="宋体" w:eastAsia="宋体"/>
          <w:sz w:val="24"/>
        </w:rPr>
        <w:t>林冬青主编；绿园摄影；德化县教育局编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7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7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戴云神韵  德化戴云山、九仙山、石牛山风光数码写真画册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林冬青主编；绿园摄影；德化县教育局编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山-简介-德化县-中小学-乡土教材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本书出售、求购地址：https://www.jiaokey.com/book/detail/12050101.html</w:t>
      </w:r>
    </w:p>
    <w:p>
      <w:r>
        <w:t>更多相关图书推荐：https://www.jiaokey.com</w:t>
      </w:r>
    </w:p>
    <w:p>
      <w:r>
        <w:t>林冬青主编；绿园摄影；德化县教育局编 其他作品：https://www.jiaokey.com/tag/林冬青主编；绿园摄影；德化县教育局编.html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关键词搜索：https://www.jiaokey.com/tag/山-简介-德化县-中小学-乡土教材.html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