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《国家电网公司电力安全工作规程》辅导教材  变电站和发电厂电气部分</w:t>
      </w:r>
    </w:p>
    <w:p>
      <w:r>
        <w:rPr>
          <w:rFonts w:ascii="宋体" w:hAnsi="宋体" w:eastAsia="宋体"/>
          <w:sz w:val="24"/>
        </w:rPr>
        <w:t>陆懋德，戴克铭，张雷等编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《国家电网公司电力安全工作规程》辅导教材  变电站和发电厂电气部分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陆懋德，戴克铭，张雷等编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本书出售、求购地址：https://www.jiaokey.com/book/detail/12050089.html</w:t>
      </w:r>
    </w:p>
    <w:p>
      <w:r>
        <w:t>更多相关图书推荐：https://www.jiaokey.com</w:t>
      </w:r>
    </w:p>
    <w:p>
      <w:r>
        <w:t>陆懋德，戴克铭，张雷等编 其他作品：https://www.jiaokey.com/tag/陆懋德，戴克铭，张雷等编.html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关键词搜索：https://www.jiaokey.com/tag/《国家电网公司电力安全工作规程》辅导教材  变电站和发电厂电气部分.html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